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Conventions: Word Scramble</w:t>
      </w:r>
    </w:p>
    <w:p>
      <w:pPr>
        <w:pStyle w:val="Questions"/>
      </w:pPr>
      <w:r>
        <w:t xml:space="preserve">1. AEITFSEKNNRN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IMEARVP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AHIPTCTE ACYALLF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UPRLNAEUSRAT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YOMLOG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ORTPEEMHAS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EDHUNTA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CRASY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LTOISOINA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EETWAHR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DEHTA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BLODO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SMELAD IN SSIDRTSE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SSKRAEDN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RNHACGFILFE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Conventions: Word Scramble</dc:title>
  <dcterms:created xsi:type="dcterms:W3CDTF">2021-10-11T08:12:08Z</dcterms:created>
  <dcterms:modified xsi:type="dcterms:W3CDTF">2021-10-11T08:12:08Z</dcterms:modified>
</cp:coreProperties>
</file>