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Gothic Conventions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Castles    </w:t>
      </w:r>
      <w:r>
        <w:t xml:space="preserve">   Children    </w:t>
      </w:r>
      <w:r>
        <w:t xml:space="preserve">   Corpses    </w:t>
      </w:r>
      <w:r>
        <w:t xml:space="preserve">   Creatures    </w:t>
      </w:r>
      <w:r>
        <w:t xml:space="preserve">   Dark    </w:t>
      </w:r>
      <w:r>
        <w:t xml:space="preserve">   Dark secrets    </w:t>
      </w:r>
      <w:r>
        <w:t xml:space="preserve">   Dolls    </w:t>
      </w:r>
      <w:r>
        <w:t xml:space="preserve">   Family curses    </w:t>
      </w:r>
      <w:r>
        <w:t xml:space="preserve">   Frightening    </w:t>
      </w:r>
      <w:r>
        <w:t xml:space="preserve">   Full moon    </w:t>
      </w:r>
      <w:r>
        <w:t xml:space="preserve">   Ghosts    </w:t>
      </w:r>
      <w:r>
        <w:t xml:space="preserve">   Gloomy    </w:t>
      </w:r>
      <w:r>
        <w:t xml:space="preserve">   Graveyards    </w:t>
      </w:r>
      <w:r>
        <w:t xml:space="preserve">   History    </w:t>
      </w:r>
      <w:r>
        <w:t xml:space="preserve">   Illness    </w:t>
      </w:r>
      <w:r>
        <w:t xml:space="preserve">   Isolated    </w:t>
      </w:r>
      <w:r>
        <w:t xml:space="preserve">   Mansions    </w:t>
      </w:r>
      <w:r>
        <w:t xml:space="preserve">   Mentail torment    </w:t>
      </w:r>
      <w:r>
        <w:t xml:space="preserve">   Mysterious    </w:t>
      </w:r>
      <w:r>
        <w:t xml:space="preserve">   Nightmares    </w:t>
      </w:r>
      <w:r>
        <w:t xml:space="preserve">   Old    </w:t>
      </w:r>
      <w:r>
        <w:t xml:space="preserve">   Passages    </w:t>
      </w:r>
      <w:r>
        <w:t xml:space="preserve">   People    </w:t>
      </w:r>
      <w:r>
        <w:t xml:space="preserve">   Remote    </w:t>
      </w:r>
      <w:r>
        <w:t xml:space="preserve">   Ruined    </w:t>
      </w:r>
      <w:r>
        <w:t xml:space="preserve">   Science    </w:t>
      </w:r>
      <w:r>
        <w:t xml:space="preserve">   Storm    </w:t>
      </w:r>
      <w:r>
        <w:t xml:space="preserve">   Supernatural    </w:t>
      </w:r>
      <w:r>
        <w:t xml:space="preserve">   Tombs    </w:t>
      </w:r>
      <w:r>
        <w:t xml:space="preserve">   Towers    </w:t>
      </w:r>
      <w:r>
        <w:t xml:space="preserve">   Wild    </w:t>
      </w:r>
      <w:r>
        <w:t xml:space="preserve">   Wolves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Conventions</dc:title>
  <dcterms:created xsi:type="dcterms:W3CDTF">2021-10-11T08:11:15Z</dcterms:created>
  <dcterms:modified xsi:type="dcterms:W3CDTF">2021-10-11T08:11:15Z</dcterms:modified>
</cp:coreProperties>
</file>