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genre can gothic be confused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technique in which the weather is alligned with a characters emotions?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Bronte wrote Wuthering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scary feature appears on gothic buildings?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seductive woman known as in gothic literature?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Dracula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gothic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abnormal, exists out of this world. A common feature in gothic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Castle of Ontranto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monster called in Mary Shelley's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author of Dracula, Bram Stoker, full first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Crossword</dc:title>
  <dcterms:created xsi:type="dcterms:W3CDTF">2021-10-11T08:11:51Z</dcterms:created>
  <dcterms:modified xsi:type="dcterms:W3CDTF">2021-10-11T08:11:51Z</dcterms:modified>
</cp:coreProperties>
</file>