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Spirits that are often portrayed as being physically mischevious.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Things that happen beyond the rules of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that can be physical or psychological.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theme meaning the end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literature, film, television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be if you were in a setting far away from civilisation?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for a story that ends suddenly.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houses and mansions in this genre.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creepy.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famous vampire.</w:t>
            </w:r>
          </w:p>
        </w:tc>
      </w:tr>
    </w:tbl>
    <w:p>
      <w:pPr>
        <w:pStyle w:val="WordBankSmall"/>
      </w:pPr>
      <w:r>
        <w:t xml:space="preserve">   Cliffhanger    </w:t>
      </w:r>
      <w:r>
        <w:t xml:space="preserve">   Isolated    </w:t>
      </w:r>
      <w:r>
        <w:t xml:space="preserve">   Death    </w:t>
      </w:r>
      <w:r>
        <w:t xml:space="preserve">   Genre    </w:t>
      </w:r>
      <w:r>
        <w:t xml:space="preserve">   Supernatural    </w:t>
      </w:r>
      <w:r>
        <w:t xml:space="preserve">   Poltergeist     </w:t>
      </w:r>
      <w:r>
        <w:t xml:space="preserve">   Haunted    </w:t>
      </w:r>
      <w:r>
        <w:t xml:space="preserve">   Torment    </w:t>
      </w:r>
      <w:r>
        <w:t xml:space="preserve">   Dracula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2021-10-11T08:12:10Z</dcterms:created>
  <dcterms:modified xsi:type="dcterms:W3CDTF">2021-10-11T08:12:10Z</dcterms:modified>
</cp:coreProperties>
</file>