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Hidden or kept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ghost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Pale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dark outline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Toxic substance that can cause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feeling that something bad is going to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parapet at the top of a wall, in a fort, for shooting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verbalise an intention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Criminal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extreme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nervousness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walking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persistent worry about something trivial.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possessed by an evil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ghost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Crossword</dc:title>
  <dcterms:created xsi:type="dcterms:W3CDTF">2021-10-11T08:12:18Z</dcterms:created>
  <dcterms:modified xsi:type="dcterms:W3CDTF">2021-10-11T08:12:18Z</dcterms:modified>
</cp:coreProperties>
</file>