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Gothic Mysterious or comedy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way to say “a one syllable word”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we learning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Fearless or Brave mean in Gothic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hate is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“A persons face or facial expression”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Gothic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“Bird-like” also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word in the semantic field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Crossword</dc:title>
  <dcterms:created xsi:type="dcterms:W3CDTF">2021-10-11T08:12:28Z</dcterms:created>
  <dcterms:modified xsi:type="dcterms:W3CDTF">2021-10-11T08:12:28Z</dcterms:modified>
</cp:coreProperties>
</file>