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 to add lateral support to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spouting creature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Gothic vault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Vikings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religious maze in a 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Light filled late Gothic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space in front of side aisle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Space at nave and trancept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Abbot who started Gothic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Windows at top of nave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Path for a pilgrim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flower type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Chapels at the 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pointed structure to  add weight for downward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Sculpture on a Gothic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Doors 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between Apse and Crossing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Window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religious objects housed in Chapel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Crossword</dc:title>
  <dcterms:created xsi:type="dcterms:W3CDTF">2021-10-11T08:11:05Z</dcterms:created>
  <dcterms:modified xsi:type="dcterms:W3CDTF">2021-10-11T08:11:05Z</dcterms:modified>
</cp:coreProperties>
</file>