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Gothic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Madness    </w:t>
      </w:r>
      <w:r>
        <w:t xml:space="preserve">   Decay    </w:t>
      </w:r>
      <w:r>
        <w:t xml:space="preserve">   Miskatonic Valley    </w:t>
      </w:r>
      <w:r>
        <w:t xml:space="preserve">   Edgar Allan Poe    </w:t>
      </w:r>
      <w:r>
        <w:t xml:space="preserve">   HP Lovecraft    </w:t>
      </w:r>
      <w:r>
        <w:t xml:space="preserve">   Horrifying    </w:t>
      </w:r>
      <w:r>
        <w:t xml:space="preserve">   Haunted    </w:t>
      </w:r>
      <w:r>
        <w:t xml:space="preserve">   Eerie    </w:t>
      </w:r>
      <w:r>
        <w:t xml:space="preserve">   Cannibalism    </w:t>
      </w:r>
      <w:r>
        <w:t xml:space="preserve">   Blood    </w:t>
      </w:r>
      <w:r>
        <w:t xml:space="preserve">   Thunderbolt    </w:t>
      </w:r>
      <w:r>
        <w:t xml:space="preserve">   Old House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Elements</dc:title>
  <dcterms:created xsi:type="dcterms:W3CDTF">2021-10-11T08:11:46Z</dcterms:created>
  <dcterms:modified xsi:type="dcterms:W3CDTF">2021-10-11T08:11:46Z</dcterms:modified>
</cp:coreProperties>
</file>