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Features </w:t>
      </w:r>
    </w:p>
    <w:p>
      <w:pPr>
        <w:pStyle w:val="Questions"/>
      </w:pPr>
      <w:r>
        <w:t xml:space="preserve">1. HESMACBR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EHTDA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EGNODSUN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DLO LPCSEA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ESCSRU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ORRROH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RNCAEMO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DLWI SSAPLCNAED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TIREATUREL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REASTGRNS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LYOGOM ITSGENTS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UBGICLMNR ALETCSS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TRRROE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PIMRVSEA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TRSLUAPAUENR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ITFNCIO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ITXCOE OSCLOINAT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OBTMS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SUNIR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NMSSEAD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Features </dc:title>
  <dcterms:created xsi:type="dcterms:W3CDTF">2021-10-11T08:10:56Z</dcterms:created>
  <dcterms:modified xsi:type="dcterms:W3CDTF">2021-10-11T08:10:56Z</dcterms:modified>
</cp:coreProperties>
</file>