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pot in 'witch' you might create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Shelley's mad scientist, who created a famous gothic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stone building that makes a great gothic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 of 'The Birds', Alfred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'Once upon a midnight ________, while I pondered, weak and weary'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full length book written entirely in comic panels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Scary in a strange way; unsettlingly lifelike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common word for lycanthrope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'Dracula'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witching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'Eye of ________ and toe of frog'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 Dracula's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Archaic name for a hospital that treats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bird from Ted Hughes' famous poems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2021-11-28T03:34:20Z</dcterms:created>
  <dcterms:modified xsi:type="dcterms:W3CDTF">2021-11-28T03:34:20Z</dcterms:modified>
</cp:coreProperties>
</file>