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Gothic Fiction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Blood    </w:t>
      </w:r>
      <w:r>
        <w:t xml:space="preserve">   Dark    </w:t>
      </w:r>
      <w:r>
        <w:t xml:space="preserve">   Death    </w:t>
      </w:r>
      <w:r>
        <w:t xml:space="preserve">   Dull    </w:t>
      </w:r>
      <w:r>
        <w:t xml:space="preserve">   Eerie    </w:t>
      </w:r>
      <w:r>
        <w:t xml:space="preserve">   Ghastly    </w:t>
      </w:r>
      <w:r>
        <w:t xml:space="preserve">   Gloomy    </w:t>
      </w:r>
      <w:r>
        <w:t xml:space="preserve">   Graveyard    </w:t>
      </w:r>
      <w:r>
        <w:t xml:space="preserve">   Howling    </w:t>
      </w:r>
      <w:r>
        <w:t xml:space="preserve">   Mist    </w:t>
      </w:r>
      <w:r>
        <w:t xml:space="preserve">   Moonlight    </w:t>
      </w:r>
      <w:r>
        <w:t xml:space="preserve">   Paranormal    </w:t>
      </w:r>
      <w:r>
        <w:t xml:space="preserve">   Scary    </w:t>
      </w:r>
      <w:r>
        <w:t xml:space="preserve">   Supernatural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Fiction</dc:title>
  <dcterms:created xsi:type="dcterms:W3CDTF">2021-10-11T08:10:43Z</dcterms:created>
  <dcterms:modified xsi:type="dcterms:W3CDTF">2021-10-11T08:10:43Z</dcterms:modified>
</cp:coreProperties>
</file>