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covered chiefly with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building, typically of the medieval period, fortified against attack with thick walls, battlements, towers, and in many cases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liquid that circulates in the arteries and veins of humans and other vertebrate animals, carrying oxygen to and carbon dioxide from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difficult or impossible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solemn utterance intended to invoke a supernatural power to inflict harm or punishment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comically or repulsively ugly or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apparition of a dead person which is believed to appear or become manifest to the living, typically as a nebulous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doleful cry uttered by an animal such as a dog or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 or shady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burial ground, especially one not in a churchyard.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complicated irregular network of passages or paths in which it is difficult to find one's way; a 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partial or total absence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stronghold, especially a strongly fortified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intense feeling of fear, shock,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covered chiefly with trees and undergrowth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Games Crossword</dc:title>
  <dcterms:created xsi:type="dcterms:W3CDTF">2021-11-19T03:34:55Z</dcterms:created>
  <dcterms:modified xsi:type="dcterms:W3CDTF">2021-11-19T03:34:55Z</dcterms:modified>
</cp:coreProperties>
</file>