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Obsession    </w:t>
      </w:r>
      <w:r>
        <w:t xml:space="preserve">   Castles    </w:t>
      </w:r>
      <w:r>
        <w:t xml:space="preserve">   Heartbeat    </w:t>
      </w:r>
      <w:r>
        <w:t xml:space="preserve">   Forests    </w:t>
      </w:r>
      <w:r>
        <w:t xml:space="preserve">   Laboratories    </w:t>
      </w:r>
      <w:r>
        <w:t xml:space="preserve">   Ghosts    </w:t>
      </w:r>
      <w:r>
        <w:t xml:space="preserve">   Monsters    </w:t>
      </w:r>
      <w:r>
        <w:t xml:space="preserve">   Werewolves    </w:t>
      </w:r>
      <w:r>
        <w:t xml:space="preserve">   Flawed    </w:t>
      </w:r>
      <w:r>
        <w:t xml:space="preserve">   Imperfection    </w:t>
      </w:r>
      <w:r>
        <w:t xml:space="preserve">   Tension    </w:t>
      </w:r>
      <w:r>
        <w:t xml:space="preserve">   Corpse    </w:t>
      </w:r>
      <w:r>
        <w:t xml:space="preserve">   Melodramatic    </w:t>
      </w:r>
      <w:r>
        <w:t xml:space="preserve">   Emotions    </w:t>
      </w:r>
      <w:r>
        <w:t xml:space="preserve">   Death    </w:t>
      </w:r>
      <w:r>
        <w:t xml:space="preserve">   Murder    </w:t>
      </w:r>
      <w:r>
        <w:t xml:space="preserve">   Decay    </w:t>
      </w:r>
      <w:r>
        <w:t xml:space="preserve">   Rot    </w:t>
      </w:r>
      <w:r>
        <w:t xml:space="preserve">   Vampires    </w:t>
      </w:r>
      <w:r>
        <w:t xml:space="preserve">   Supernatural    </w:t>
      </w:r>
      <w:r>
        <w:t xml:space="preserve">   Graveyard    </w:t>
      </w:r>
      <w:r>
        <w:t xml:space="preserve">   Abandoned    </w:t>
      </w:r>
      <w:r>
        <w:t xml:space="preserve">   Haunted    </w:t>
      </w:r>
      <w:r>
        <w:t xml:space="preserve">   Madness    </w:t>
      </w:r>
      <w:r>
        <w:t xml:space="preserve">   Psychology    </w:t>
      </w:r>
      <w:r>
        <w:t xml:space="preserve">   Suspense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Genre</dc:title>
  <dcterms:created xsi:type="dcterms:W3CDTF">2021-10-11T08:11:53Z</dcterms:created>
  <dcterms:modified xsi:type="dcterms:W3CDTF">2021-10-11T08:11:53Z</dcterms:modified>
</cp:coreProperties>
</file>