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Dracula was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category a book or film falls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the medieval buildings in these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that happen beyond the rules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story is made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weather matches the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features you would expect of a particular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Gothic Horror stories usually take place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red stuff all over this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inanimate things seem to have a mond of their 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</dc:title>
  <dcterms:created xsi:type="dcterms:W3CDTF">2021-10-11T08:10:46Z</dcterms:created>
  <dcterms:modified xsi:type="dcterms:W3CDTF">2021-10-11T08:10:46Z</dcterms:modified>
</cp:coreProperties>
</file>