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Gothic Horror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only just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now being trained at universitys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time of day is it usually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people debating electricity could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building was gothic horror mostly set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this period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another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for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one of the themes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authors were which gender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Horror</dc:title>
  <dcterms:created xsi:type="dcterms:W3CDTF">2021-10-11T08:12:14Z</dcterms:created>
  <dcterms:modified xsi:type="dcterms:W3CDTF">2021-10-11T08:12:14Z</dcterms:modified>
</cp:coreProperties>
</file>