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Paranormal    </w:t>
      </w:r>
      <w:r>
        <w:t xml:space="preserve">   Victim    </w:t>
      </w:r>
      <w:r>
        <w:t xml:space="preserve">   Helpless    </w:t>
      </w:r>
      <w:r>
        <w:t xml:space="preserve">   Murder    </w:t>
      </w:r>
      <w:r>
        <w:t xml:space="preserve">   Guilty    </w:t>
      </w:r>
      <w:r>
        <w:t xml:space="preserve">   Innocent    </w:t>
      </w:r>
      <w:r>
        <w:t xml:space="preserve">   Madness    </w:t>
      </w:r>
      <w:r>
        <w:t xml:space="preserve">   Fear    </w:t>
      </w:r>
      <w:r>
        <w:t xml:space="preserve">   Evil    </w:t>
      </w:r>
      <w:r>
        <w:t xml:space="preserve">   Danger    </w:t>
      </w:r>
      <w:r>
        <w:t xml:space="preserve">   Darkness    </w:t>
      </w:r>
      <w:r>
        <w:t xml:space="preserve">   Mysterious    </w:t>
      </w:r>
      <w:r>
        <w:t xml:space="preserve">   Scare    </w:t>
      </w:r>
      <w:r>
        <w:t xml:space="preserve">   Tension    </w:t>
      </w:r>
      <w:r>
        <w:t xml:space="preserve">   Suspense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2021-10-11T08:10:48Z</dcterms:created>
  <dcterms:modified xsi:type="dcterms:W3CDTF">2021-10-11T08:10:48Z</dcterms:modified>
</cp:coreProperties>
</file>