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Antagonist    </w:t>
      </w:r>
      <w:r>
        <w:t xml:space="preserve">   Boil    </w:t>
      </w:r>
      <w:r>
        <w:t xml:space="preserve">   Dark    </w:t>
      </w:r>
      <w:r>
        <w:t xml:space="preserve">   Evil    </w:t>
      </w:r>
      <w:r>
        <w:t xml:space="preserve">   Fear    </w:t>
      </w:r>
      <w:r>
        <w:t xml:space="preserve">   Hate    </w:t>
      </w:r>
      <w:r>
        <w:t xml:space="preserve">   Macbeth    </w:t>
      </w:r>
      <w:r>
        <w:t xml:space="preserve">   Moonlight    </w:t>
      </w:r>
      <w:r>
        <w:t xml:space="preserve">   Moonlit    </w:t>
      </w:r>
      <w:r>
        <w:t xml:space="preserve">   Possessed    </w:t>
      </w:r>
      <w:r>
        <w:t xml:space="preserve">   Satanic    </w:t>
      </w:r>
      <w:r>
        <w:t xml:space="preserve">   Scary    </w:t>
      </w:r>
      <w:r>
        <w:t xml:space="preserve">   Toil    </w:t>
      </w:r>
      <w:r>
        <w:t xml:space="preserve">   Trouble    </w:t>
      </w:r>
      <w:r>
        <w:t xml:space="preserve">   Witches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2021-10-11T08:12:21Z</dcterms:created>
  <dcterms:modified xsi:type="dcterms:W3CDTF">2021-10-11T08:12:21Z</dcterms:modified>
</cp:coreProperties>
</file>