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Characters often feel ___________ in these stories. [7]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Gothic Horror, we want to create an ________ atmosphere. [5]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enjoy Gothic Horror because they like to be _______________ [10]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Examples of extreme emotion are terror, rage and p_________. [7]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 are a popular setting in Gothic Horror. [7]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hero-__________ describes the male character who seems gorgeous but turns out to be evil.  [7]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Gothic Horror often has women in ___________ as a main character. [8]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'Frankenstein' is a story about a ____________ created from dead bodies. [7]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Ghosts, poltergeists and witches are all examples of the ____________ [12]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Gothic horror is like horror, but with less ________ and gore. [5]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Thunderstorms and blizzards are examples of _____ _________________. [4, 7]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 is often implied in the treatment of victims. [8]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Mystery can be created by the presence of _____________ in the story. [7]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Horror</dc:title>
  <dcterms:created xsi:type="dcterms:W3CDTF">2021-10-11T08:12:30Z</dcterms:created>
  <dcterms:modified xsi:type="dcterms:W3CDTF">2021-10-11T08:12:30Z</dcterms:modified>
</cp:coreProperties>
</file>