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Horror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Lived in Transylvania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burial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Scooby Doo solved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"IT'S ALIVE!!"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that creates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or category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meant to be known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Demons/ghosts/spririts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being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crow-like</w:t>
            </w:r>
          </w:p>
        </w:tc>
      </w:tr>
    </w:tbl>
    <w:p>
      <w:pPr>
        <w:pStyle w:val="WordBankMedium"/>
      </w:pPr>
      <w:r>
        <w:t xml:space="preserve">   Frankenstein     </w:t>
      </w:r>
      <w:r>
        <w:t xml:space="preserve">   Dracula    </w:t>
      </w:r>
      <w:r>
        <w:t xml:space="preserve">   dark    </w:t>
      </w:r>
      <w:r>
        <w:t xml:space="preserve">   gothic    </w:t>
      </w:r>
      <w:r>
        <w:t xml:space="preserve">   supernatural    </w:t>
      </w:r>
      <w:r>
        <w:t xml:space="preserve">   scary    </w:t>
      </w:r>
      <w:r>
        <w:t xml:space="preserve">   genre    </w:t>
      </w:r>
      <w:r>
        <w:t xml:space="preserve">   inventor    </w:t>
      </w:r>
      <w:r>
        <w:t xml:space="preserve">   death    </w:t>
      </w:r>
      <w:r>
        <w:t xml:space="preserve">   graveyard    </w:t>
      </w:r>
      <w:r>
        <w:t xml:space="preserve">   mystery    </w:t>
      </w:r>
      <w:r>
        <w:t xml:space="preserve">   secrets    </w:t>
      </w:r>
      <w:r>
        <w:t xml:space="preserve">   frightening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 Crossword</dc:title>
  <dcterms:created xsi:type="dcterms:W3CDTF">2021-10-11T08:11:41Z</dcterms:created>
  <dcterms:modified xsi:type="dcterms:W3CDTF">2021-10-11T08:11:41Z</dcterms:modified>
</cp:coreProperties>
</file>