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Gothic Horror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eerie    </w:t>
      </w:r>
      <w:r>
        <w:t xml:space="preserve">   cape    </w:t>
      </w:r>
      <w:r>
        <w:t xml:space="preserve">   dracula    </w:t>
      </w:r>
      <w:r>
        <w:t xml:space="preserve">   frankenstein    </w:t>
      </w:r>
      <w:r>
        <w:t xml:space="preserve">   josh    </w:t>
      </w:r>
      <w:r>
        <w:t xml:space="preserve">   blood    </w:t>
      </w:r>
      <w:r>
        <w:t xml:space="preserve">   dark    </w:t>
      </w:r>
      <w:r>
        <w:t xml:space="preserve">   wail    </w:t>
      </w:r>
      <w:r>
        <w:t xml:space="preserve">   scream    </w:t>
      </w:r>
      <w:r>
        <w:t xml:space="preserve">   run    </w:t>
      </w:r>
      <w:r>
        <w:t xml:space="preserve">   ghost    </w:t>
      </w:r>
      <w:r>
        <w:t xml:space="preserve">   gruesome    </w:t>
      </w:r>
      <w:r>
        <w:t xml:space="preserve">   bite    </w:t>
      </w:r>
      <w:r>
        <w:t xml:space="preserve">   chasing    </w:t>
      </w:r>
      <w:r>
        <w:t xml:space="preserve">   creaking    </w:t>
      </w:r>
      <w:r>
        <w:t xml:space="preserve">   terrified    </w:t>
      </w:r>
      <w:r>
        <w:t xml:space="preserve">   castle    </w:t>
      </w:r>
      <w:r>
        <w:t xml:space="preserve">   vampires    </w:t>
      </w:r>
      <w:r>
        <w:t xml:space="preserve">   darkness    </w:t>
      </w:r>
      <w:r>
        <w:t xml:space="preserve">   scary    </w:t>
      </w:r>
      <w:r>
        <w:t xml:space="preserve">   gothic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Horror Word Search</dc:title>
  <dcterms:created xsi:type="dcterms:W3CDTF">2021-10-11T08:11:19Z</dcterms:created>
  <dcterms:modified xsi:type="dcterms:W3CDTF">2021-10-11T08:11:19Z</dcterms:modified>
</cp:coreProperties>
</file>