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Castles    </w:t>
      </w:r>
      <w:r>
        <w:t xml:space="preserve">   Curses    </w:t>
      </w:r>
      <w:r>
        <w:t xml:space="preserve">   Death    </w:t>
      </w:r>
      <w:r>
        <w:t xml:space="preserve">   Dracula    </w:t>
      </w:r>
      <w:r>
        <w:t xml:space="preserve">   Frankenstein    </w:t>
      </w:r>
      <w:r>
        <w:t xml:space="preserve">   Frightening    </w:t>
      </w:r>
      <w:r>
        <w:t xml:space="preserve">   Ghosts    </w:t>
      </w:r>
      <w:r>
        <w:t xml:space="preserve">   Haunting    </w:t>
      </w:r>
      <w:r>
        <w:t xml:space="preserve">   Heroes    </w:t>
      </w:r>
      <w:r>
        <w:t xml:space="preserve">   Monsters    </w:t>
      </w:r>
      <w:r>
        <w:t xml:space="preserve">   Supernatural    </w:t>
      </w:r>
      <w:r>
        <w:t xml:space="preserve">   Undead    </w:t>
      </w:r>
      <w:r>
        <w:t xml:space="preserve">   Vampires    </w:t>
      </w:r>
      <w:r>
        <w:t xml:space="preserve">   Vengeful    </w:t>
      </w:r>
      <w:r>
        <w:t xml:space="preserve">   Villains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2021-10-11T08:11:12Z</dcterms:created>
  <dcterms:modified xsi:type="dcterms:W3CDTF">2021-10-11T08:11:12Z</dcterms:modified>
</cp:coreProperties>
</file>