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candle light    </w:t>
      </w:r>
      <w:r>
        <w:t xml:space="preserve">   strange figures    </w:t>
      </w:r>
      <w:r>
        <w:t xml:space="preserve">   fear    </w:t>
      </w:r>
      <w:r>
        <w:t xml:space="preserve">   comparison    </w:t>
      </w:r>
      <w:r>
        <w:t xml:space="preserve">   darkness    </w:t>
      </w:r>
      <w:r>
        <w:t xml:space="preserve">   shadows    </w:t>
      </w:r>
      <w:r>
        <w:t xml:space="preserve">   weird    </w:t>
      </w:r>
      <w:r>
        <w:t xml:space="preserve">   unpredictable    </w:t>
      </w:r>
      <w:r>
        <w:t xml:space="preserve">   pathetic fallacy    </w:t>
      </w:r>
      <w:r>
        <w:t xml:space="preserve">   ghost    </w:t>
      </w:r>
      <w:r>
        <w:t xml:space="preserve">   stormy    </w:t>
      </w:r>
      <w:r>
        <w:t xml:space="preserve">   isolation    </w:t>
      </w:r>
      <w:r>
        <w:t xml:space="preserve">   emotions    </w:t>
      </w:r>
      <w:r>
        <w:t xml:space="preserve">   weather    </w:t>
      </w:r>
      <w:r>
        <w:t xml:space="preserve">   superlative    </w:t>
      </w:r>
      <w:r>
        <w:t xml:space="preserve">   location    </w:t>
      </w:r>
      <w:r>
        <w:t xml:space="preserve">   horror    </w:t>
      </w:r>
      <w:r>
        <w:t xml:space="preserve">   eerie    </w:t>
      </w:r>
      <w:r>
        <w:t xml:space="preserve">   abandoned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2021-10-11T08:11:19Z</dcterms:created>
  <dcterms:modified xsi:type="dcterms:W3CDTF">2021-10-11T08:11:19Z</dcterms:modified>
</cp:coreProperties>
</file>