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Gothic horror writers try to create a lot of _______ in their work to make the reader very tense.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Dracula was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houses and abandoned buildings are part of this genre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happen beyond the rules of nature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you may feel when reading a Gothic horror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creepy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story is made up we call 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 and stormy _________ is often used to set the mood.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Gothic horror stories usually take place at what time of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category a book is in can also be called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red in this genre usually represents...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2021-10-11T08:11:21Z</dcterms:created>
  <dcterms:modified xsi:type="dcterms:W3CDTF">2021-10-11T08:11:21Z</dcterms:modified>
</cp:coreProperties>
</file>