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DOOM    </w:t>
      </w:r>
      <w:r>
        <w:t xml:space="preserve">   SETTING    </w:t>
      </w:r>
      <w:r>
        <w:t xml:space="preserve">   PATHETIC FALLACY    </w:t>
      </w:r>
      <w:r>
        <w:t xml:space="preserve">   SUPERNATURAL    </w:t>
      </w:r>
      <w:r>
        <w:t xml:space="preserve">   DECAY    </w:t>
      </w:r>
      <w:r>
        <w:t xml:space="preserve">   HAUNTED    </w:t>
      </w:r>
      <w:r>
        <w:t xml:space="preserve">   GRAVEYARDS    </w:t>
      </w:r>
      <w:r>
        <w:t xml:space="preserve">   DEATH    </w:t>
      </w:r>
      <w:r>
        <w:t xml:space="preserve">   TENSION    </w:t>
      </w:r>
      <w:r>
        <w:t xml:space="preserve">   ALONE    </w:t>
      </w:r>
      <w:r>
        <w:t xml:space="preserve">   NOISES    </w:t>
      </w:r>
      <w:r>
        <w:t xml:space="preserve">   DARKNESS    </w:t>
      </w:r>
      <w:r>
        <w:t xml:space="preserve">   SUSPENSE    </w:t>
      </w:r>
      <w:r>
        <w:t xml:space="preserve">   MYSTERY    </w:t>
      </w:r>
      <w:r>
        <w:t xml:space="preserve">   UNEXPLAINED    </w:t>
      </w:r>
      <w:r>
        <w:t xml:space="preserve">   HORROR    </w:t>
      </w:r>
      <w:r>
        <w:t xml:space="preserve">   ZOMBIES    </w:t>
      </w:r>
      <w:r>
        <w:t xml:space="preserve">   VAMPIRES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2021-10-11T08:11:23Z</dcterms:created>
  <dcterms:modified xsi:type="dcterms:W3CDTF">2021-10-11T08:11:23Z</dcterms:modified>
</cp:coreProperties>
</file>