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flying creatures are in a lot of gothic horror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Settings for gothic horror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you may feel when reading gothic horror!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monster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Gothic horror deals with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the deceased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houses and mansions are part of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today who dress in this style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superhero who has a touch of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by Edgar Allen Poe,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Horror!</dc:title>
  <dcterms:created xsi:type="dcterms:W3CDTF">2021-10-11T08:10:43Z</dcterms:created>
  <dcterms:modified xsi:type="dcterms:W3CDTF">2021-10-11T08:10:43Z</dcterms:modified>
</cp:coreProperties>
</file>