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Horror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ancient prophecy    </w:t>
      </w:r>
      <w:r>
        <w:t xml:space="preserve">   beast    </w:t>
      </w:r>
      <w:r>
        <w:t xml:space="preserve">   cursed    </w:t>
      </w:r>
      <w:r>
        <w:t xml:space="preserve">   dark    </w:t>
      </w:r>
      <w:r>
        <w:t xml:space="preserve">   death    </w:t>
      </w:r>
      <w:r>
        <w:t xml:space="preserve">   Dracula    </w:t>
      </w:r>
      <w:r>
        <w:t xml:space="preserve">   dreams    </w:t>
      </w:r>
      <w:r>
        <w:t xml:space="preserve">   eerie    </w:t>
      </w:r>
      <w:r>
        <w:t xml:space="preserve">   evil    </w:t>
      </w:r>
      <w:r>
        <w:t xml:space="preserve">   Femme Fatale    </w:t>
      </w:r>
      <w:r>
        <w:t xml:space="preserve">   flickering lights    </w:t>
      </w:r>
      <w:r>
        <w:t xml:space="preserve">   footsteps    </w:t>
      </w:r>
      <w:r>
        <w:t xml:space="preserve">   Frankenstein    </w:t>
      </w:r>
      <w:r>
        <w:t xml:space="preserve">   gothic    </w:t>
      </w:r>
      <w:r>
        <w:t xml:space="preserve">   graveyard    </w:t>
      </w:r>
      <w:r>
        <w:t xml:space="preserve">   haunted house    </w:t>
      </w:r>
      <w:r>
        <w:t xml:space="preserve">   horror    </w:t>
      </w:r>
      <w:r>
        <w:t xml:space="preserve">   monster    </w:t>
      </w:r>
      <w:r>
        <w:t xml:space="preserve">   murder    </w:t>
      </w:r>
      <w:r>
        <w:t xml:space="preserve">   mystery    </w:t>
      </w:r>
      <w:r>
        <w:t xml:space="preserve">   nightmare    </w:t>
      </w:r>
      <w:r>
        <w:t xml:space="preserve">   paranormal    </w:t>
      </w:r>
      <w:r>
        <w:t xml:space="preserve">   suspense    </w:t>
      </w:r>
      <w:r>
        <w:t xml:space="preserve">   silence    </w:t>
      </w:r>
      <w:r>
        <w:t xml:space="preserve">   supernatural    </w:t>
      </w:r>
      <w:r>
        <w:t xml:space="preserve">   thunder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Horror</dc:title>
  <dcterms:created xsi:type="dcterms:W3CDTF">2021-10-11T08:11:31Z</dcterms:created>
  <dcterms:modified xsi:type="dcterms:W3CDTF">2021-10-11T08:11:31Z</dcterms:modified>
</cp:coreProperties>
</file>