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Victor's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Count Dracula's daughter's name in Hotel Transylvania?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Lord Barkis die in Corpse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gothic horror must haves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Victoria Everglot in Corpse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voiced Count Dracula in Hotel Transylvania?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little girl's name in The Grinch?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ago was Corpse Bride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Coraline's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people called in The Grinch?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2021-10-11T08:11:39Z</dcterms:created>
  <dcterms:modified xsi:type="dcterms:W3CDTF">2021-10-11T08:11:39Z</dcterms:modified>
</cp:coreProperties>
</file>