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alone    </w:t>
      </w:r>
      <w:r>
        <w:t xml:space="preserve">   icy    </w:t>
      </w:r>
      <w:r>
        <w:t xml:space="preserve">   pulse    </w:t>
      </w:r>
      <w:r>
        <w:t xml:space="preserve">   howling    </w:t>
      </w:r>
      <w:r>
        <w:t xml:space="preserve">   ancient    </w:t>
      </w:r>
      <w:r>
        <w:t xml:space="preserve">   church    </w:t>
      </w:r>
      <w:r>
        <w:t xml:space="preserve">   silent    </w:t>
      </w:r>
      <w:r>
        <w:t xml:space="preserve">   whispering    </w:t>
      </w:r>
      <w:r>
        <w:t xml:space="preserve">   melancholy    </w:t>
      </w:r>
      <w:r>
        <w:t xml:space="preserve">   storm    </w:t>
      </w:r>
      <w:r>
        <w:t xml:space="preserve">   skeletal    </w:t>
      </w:r>
      <w:r>
        <w:t xml:space="preserve">   isolated    </w:t>
      </w:r>
      <w:r>
        <w:t xml:space="preserve">   figure    </w:t>
      </w:r>
      <w:r>
        <w:t xml:space="preserve">   dull    </w:t>
      </w:r>
      <w:r>
        <w:t xml:space="preserve">   dark    </w:t>
      </w:r>
      <w:r>
        <w:t xml:space="preserve">   graveyard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Language</dc:title>
  <dcterms:created xsi:type="dcterms:W3CDTF">2021-10-11T08:11:39Z</dcterms:created>
  <dcterms:modified xsi:type="dcterms:W3CDTF">2021-10-11T08:11:39Z</dcterms:modified>
</cp:coreProperties>
</file>