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text we studied?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technique -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technique - When something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Structural technique, also known as "List of 3"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 technique - When the mood reflects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created a horrible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repeat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Language technique - describes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legend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been studying Victorian...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technique - Makes the reader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Tell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picture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technique - a name,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technique - When something is as/like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monster is..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2021-10-11T08:11:53Z</dcterms:created>
  <dcterms:modified xsi:type="dcterms:W3CDTF">2021-10-11T08:11:53Z</dcterms:modified>
</cp:coreProperties>
</file>