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Rainy    </w:t>
      </w:r>
      <w:r>
        <w:t xml:space="preserve">   Sinister    </w:t>
      </w:r>
      <w:r>
        <w:t xml:space="preserve">   Ominous    </w:t>
      </w:r>
      <w:r>
        <w:t xml:space="preserve">   The Castle of Otranto    </w:t>
      </w:r>
      <w:r>
        <w:t xml:space="preserve">   Horace Walpole    </w:t>
      </w:r>
      <w:r>
        <w:t xml:space="preserve">   Romance    </w:t>
      </w:r>
      <w:r>
        <w:t xml:space="preserve">   Huge Houses    </w:t>
      </w:r>
      <w:r>
        <w:t xml:space="preserve">   Night time    </w:t>
      </w:r>
      <w:r>
        <w:t xml:space="preserve">   Dracula    </w:t>
      </w:r>
      <w:r>
        <w:t xml:space="preserve">   Edgar Allan Poe    </w:t>
      </w:r>
      <w:r>
        <w:t xml:space="preserve">   Fog    </w:t>
      </w:r>
      <w:r>
        <w:t xml:space="preserve">   Frankenstein    </w:t>
      </w:r>
      <w:r>
        <w:t xml:space="preserve">   Ghosts    </w:t>
      </w:r>
      <w:r>
        <w:t xml:space="preserve">   Gloomy    </w:t>
      </w:r>
      <w:r>
        <w:t xml:space="preserve">   Graveyard    </w:t>
      </w:r>
      <w:r>
        <w:t xml:space="preserve">   Madness    </w:t>
      </w:r>
      <w:r>
        <w:t xml:space="preserve">   Supernatural    </w:t>
      </w:r>
      <w:r>
        <w:t xml:space="preserve">   Vampires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2021-10-11T08:12:03Z</dcterms:created>
  <dcterms:modified xsi:type="dcterms:W3CDTF">2021-10-11T08:12:03Z</dcterms:modified>
</cp:coreProperties>
</file>