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Gothic Literature</w:t>
      </w:r>
    </w:p>
    <w:p>
      <w:pPr>
        <w:pStyle w:val="Questions"/>
      </w:pPr>
      <w:r>
        <w:t xml:space="preserve">1. RCSEET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PVRMEAI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CTLEAS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GOF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KRAD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OTSINNE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YCAED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AMRNOCE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TIEALODS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REOSNTM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Gothic Literature</dc:title>
  <dcterms:created xsi:type="dcterms:W3CDTF">2021-10-11T08:12:31Z</dcterms:created>
  <dcterms:modified xsi:type="dcterms:W3CDTF">2021-10-11T08:12:31Z</dcterms:modified>
</cp:coreProperties>
</file>