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Marry shelly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 Burton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pointy noses, multiple warts.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 disappearance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dead 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ghost is living there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Crazy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'Bleh ble-bleh!'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 ego or even double. (German)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people fall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of an old abandoned 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Witches book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 </dc:title>
  <dcterms:created xsi:type="dcterms:W3CDTF">2021-10-20T03:35:04Z</dcterms:created>
  <dcterms:modified xsi:type="dcterms:W3CDTF">2021-10-20T03:35:04Z</dcterms:modified>
</cp:coreProperties>
</file>