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Gothic 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bleak    </w:t>
      </w:r>
      <w:r>
        <w:t xml:space="preserve">   creepy    </w:t>
      </w:r>
      <w:r>
        <w:t xml:space="preserve">   curses    </w:t>
      </w:r>
      <w:r>
        <w:t xml:space="preserve">   dark    </w:t>
      </w:r>
      <w:r>
        <w:t xml:space="preserve">   death    </w:t>
      </w:r>
      <w:r>
        <w:t xml:space="preserve">   decay    </w:t>
      </w:r>
      <w:r>
        <w:t xml:space="preserve">   depression    </w:t>
      </w:r>
      <w:r>
        <w:t xml:space="preserve">   doppelgangers    </w:t>
      </w:r>
      <w:r>
        <w:t xml:space="preserve">   Dracula    </w:t>
      </w:r>
      <w:r>
        <w:t xml:space="preserve">   ghastly    </w:t>
      </w:r>
      <w:r>
        <w:t xml:space="preserve">   gothic    </w:t>
      </w:r>
      <w:r>
        <w:t xml:space="preserve">   grotesque    </w:t>
      </w:r>
      <w:r>
        <w:t xml:space="preserve">   isolation    </w:t>
      </w:r>
      <w:r>
        <w:t xml:space="preserve">   macrabe    </w:t>
      </w:r>
      <w:r>
        <w:t xml:space="preserve">   madness    </w:t>
      </w:r>
      <w:r>
        <w:t xml:space="preserve">   morbid    </w:t>
      </w:r>
      <w:r>
        <w:t xml:space="preserve">   mummy    </w:t>
      </w:r>
      <w:r>
        <w:t xml:space="preserve">   mystery    </w:t>
      </w:r>
      <w:r>
        <w:t xml:space="preserve">   nightmares    </w:t>
      </w:r>
      <w:r>
        <w:t xml:space="preserve">   revenge    </w:t>
      </w:r>
      <w:r>
        <w:t xml:space="preserve">   supernatural    </w:t>
      </w:r>
      <w:r>
        <w:t xml:space="preserve">   superstition    </w:t>
      </w:r>
      <w:r>
        <w:t xml:space="preserve">   suspense    </w:t>
      </w:r>
      <w:r>
        <w:t xml:space="preserve">   werewolves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 Literature</dc:title>
  <dcterms:created xsi:type="dcterms:W3CDTF">2021-10-11T08:11:09Z</dcterms:created>
  <dcterms:modified xsi:type="dcterms:W3CDTF">2021-10-11T08:11:09Z</dcterms:modified>
</cp:coreProperties>
</file>