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Literature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characters    </w:t>
      </w:r>
      <w:r>
        <w:t xml:space="preserve">   complex sentences    </w:t>
      </w:r>
      <w:r>
        <w:t xml:space="preserve">   exposition    </w:t>
      </w:r>
      <w:r>
        <w:t xml:space="preserve">   first-person narrative    </w:t>
      </w:r>
      <w:r>
        <w:t xml:space="preserve">   foreshadowing    </w:t>
      </w:r>
      <w:r>
        <w:t xml:space="preserve">   isolated    </w:t>
      </w:r>
      <w:r>
        <w:t xml:space="preserve">   metaphors    </w:t>
      </w:r>
      <w:r>
        <w:t xml:space="preserve">   panic    </w:t>
      </w:r>
      <w:r>
        <w:t xml:space="preserve">   Pathetic Fallacy    </w:t>
      </w:r>
      <w:r>
        <w:t xml:space="preserve">   personification    </w:t>
      </w:r>
      <w:r>
        <w:t xml:space="preserve">   repetition    </w:t>
      </w:r>
      <w:r>
        <w:t xml:space="preserve">   sensory description    </w:t>
      </w:r>
      <w:r>
        <w:t xml:space="preserve">   short sentences    </w:t>
      </w:r>
      <w:r>
        <w:t xml:space="preserve">   similes    </w:t>
      </w:r>
      <w:r>
        <w:t xml:space="preserve">   symbolism    </w:t>
      </w:r>
      <w:r>
        <w:t xml:space="preserve">   tension    </w:t>
      </w:r>
      <w:r>
        <w:t xml:space="preserve">   themes    </w:t>
      </w:r>
      <w:r>
        <w:t xml:space="preserve">   tone    </w:t>
      </w:r>
      <w:r>
        <w:t xml:space="preserve">   verbs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 Terms Word search</dc:title>
  <dcterms:created xsi:type="dcterms:W3CDTF">2021-10-11T08:12:35Z</dcterms:created>
  <dcterms:modified xsi:type="dcterms:W3CDTF">2021-10-11T08:12:35Z</dcterms:modified>
</cp:coreProperties>
</file>