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Literature Word Scramble </w:t>
      </w:r>
    </w:p>
    <w:p>
      <w:pPr>
        <w:pStyle w:val="Questions"/>
      </w:pPr>
      <w:r>
        <w:t xml:space="preserve">1. EELVLLMI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PLTARURAENUS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YGLOMO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LUFAEFR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THGOCI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ORTWNEAHH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GNKI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THE NAEVR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BOMY DCIK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TELL TLAE ATHER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Literature Word Scramble </dc:title>
  <dcterms:created xsi:type="dcterms:W3CDTF">2021-10-11T08:11:06Z</dcterms:created>
  <dcterms:modified xsi:type="dcterms:W3CDTF">2021-10-11T08:11:06Z</dcterms:modified>
</cp:coreProperties>
</file>