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 Word Scramble</w:t>
      </w:r>
    </w:p>
    <w:p>
      <w:pPr>
        <w:pStyle w:val="Questions"/>
      </w:pPr>
      <w:r>
        <w:t xml:space="preserve">1. BACKL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YALHTSG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LONWIGH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PAMNARLARO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LODBO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LDLU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LMOGOY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SMTI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CRAYS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AEVDYARRG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ONOHMTGLI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PAARTUNULRSE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RUEOMSSTYI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EEAPMTOSRH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TIRISSEN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NOGUSDNE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TOIGCH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AUHNM INDM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AERTNGS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ANEDNLG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RTCESE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SRUILBA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 Word Scramble</dc:title>
  <dcterms:created xsi:type="dcterms:W3CDTF">2021-10-11T08:11:10Z</dcterms:created>
  <dcterms:modified xsi:type="dcterms:W3CDTF">2021-10-11T08:11:10Z</dcterms:modified>
</cp:coreProperties>
</file>