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Interesting    </w:t>
      </w:r>
      <w:r>
        <w:t xml:space="preserve">   Dread    </w:t>
      </w:r>
      <w:r>
        <w:t xml:space="preserve">   Horror    </w:t>
      </w:r>
      <w:r>
        <w:t xml:space="preserve">   Mystery    </w:t>
      </w:r>
      <w:r>
        <w:t xml:space="preserve">   Woman In Black    </w:t>
      </w:r>
      <w:r>
        <w:t xml:space="preserve">   Twilight    </w:t>
      </w:r>
      <w:r>
        <w:t xml:space="preserve">   Lady Macbeth    </w:t>
      </w:r>
      <w:r>
        <w:t xml:space="preserve">   Ghost    </w:t>
      </w:r>
      <w:r>
        <w:t xml:space="preserve">   Monster    </w:t>
      </w:r>
      <w:r>
        <w:t xml:space="preserve">   External    </w:t>
      </w:r>
      <w:r>
        <w:t xml:space="preserve">   Internal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2021-10-11T08:11:22Z</dcterms:created>
  <dcterms:modified xsi:type="dcterms:W3CDTF">2021-10-11T08:11:22Z</dcterms:modified>
</cp:coreProperties>
</file>