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attic    </w:t>
      </w:r>
      <w:r>
        <w:t xml:space="preserve">   bat    </w:t>
      </w:r>
      <w:r>
        <w:t xml:space="preserve">   grave    </w:t>
      </w:r>
      <w:r>
        <w:t xml:space="preserve">   doctor    </w:t>
      </w:r>
      <w:r>
        <w:t xml:space="preserve">   frankenstein    </w:t>
      </w:r>
      <w:r>
        <w:t xml:space="preserve">   delapidated    </w:t>
      </w:r>
      <w:r>
        <w:t xml:space="preserve">   tombstone    </w:t>
      </w:r>
      <w:r>
        <w:t xml:space="preserve">   shadows    </w:t>
      </w:r>
      <w:r>
        <w:t xml:space="preserve">   suspense    </w:t>
      </w:r>
      <w:r>
        <w:t xml:space="preserve">   horror    </w:t>
      </w:r>
      <w:r>
        <w:t xml:space="preserve">   terrifying    </w:t>
      </w:r>
      <w:r>
        <w:t xml:space="preserve">   gruesome    </w:t>
      </w:r>
      <w:r>
        <w:t xml:space="preserve">   cobweb    </w:t>
      </w:r>
      <w:r>
        <w:t xml:space="preserve">   cathedral    </w:t>
      </w:r>
      <w:r>
        <w:t xml:space="preserve">   graveyard    </w:t>
      </w:r>
      <w:r>
        <w:t xml:space="preserve">   setting    </w:t>
      </w:r>
      <w:r>
        <w:t xml:space="preserve">   theme    </w:t>
      </w:r>
      <w:r>
        <w:t xml:space="preserve">   storyline    </w:t>
      </w:r>
      <w:r>
        <w:t xml:space="preserve">   plot    </w:t>
      </w:r>
      <w:r>
        <w:t xml:space="preserve">   characters    </w:t>
      </w:r>
      <w:r>
        <w:t xml:space="preserve">   invisibleman    </w:t>
      </w:r>
      <w:r>
        <w:t xml:space="preserve">   monsters    </w:t>
      </w:r>
      <w:r>
        <w:t xml:space="preserve">   demons    </w:t>
      </w:r>
      <w:r>
        <w:t xml:space="preserve">   magic    </w:t>
      </w:r>
      <w:r>
        <w:t xml:space="preserve">   supernatural    </w:t>
      </w:r>
      <w:r>
        <w:t xml:space="preserve">   ghosts    </w:t>
      </w:r>
      <w:r>
        <w:t xml:space="preserve">   creepy    </w:t>
      </w:r>
      <w:r>
        <w:t xml:space="preserve">   scary    </w:t>
      </w:r>
      <w:r>
        <w:t xml:space="preserve">   literature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2021-10-11T08:11:24Z</dcterms:created>
  <dcterms:modified xsi:type="dcterms:W3CDTF">2021-10-11T08:11:24Z</dcterms:modified>
</cp:coreProperties>
</file>