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depressing looking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subject of literature currently studying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a character with unusual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violent and windy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Raven quote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a professor who created a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dull and depressing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light skin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scary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Literature</dc:title>
  <dcterms:created xsi:type="dcterms:W3CDTF">2021-10-11T08:11:30Z</dcterms:created>
  <dcterms:modified xsi:type="dcterms:W3CDTF">2021-10-11T08:11:30Z</dcterms:modified>
</cp:coreProperties>
</file>