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werewolf    </w:t>
      </w:r>
      <w:r>
        <w:t xml:space="preserve">   cape    </w:t>
      </w:r>
      <w:r>
        <w:t xml:space="preserve">   dracula    </w:t>
      </w:r>
      <w:r>
        <w:t xml:space="preserve">   frosty    </w:t>
      </w:r>
      <w:r>
        <w:t xml:space="preserve">   scary    </w:t>
      </w:r>
      <w:r>
        <w:t xml:space="preserve">   bat    </w:t>
      </w:r>
      <w:r>
        <w:t xml:space="preserve">   castle    </w:t>
      </w:r>
      <w:r>
        <w:t xml:space="preserve">   vampire    </w:t>
      </w:r>
      <w:r>
        <w:t xml:space="preserve">   coffin    </w:t>
      </w:r>
      <w:r>
        <w:t xml:space="preserve">   chamber    </w:t>
      </w:r>
      <w:r>
        <w:t xml:space="preserve">   knife    </w:t>
      </w:r>
      <w:r>
        <w:t xml:space="preserve">   murder    </w:t>
      </w:r>
      <w:r>
        <w:t xml:space="preserve">   eerie    </w:t>
      </w:r>
      <w:r>
        <w:t xml:space="preserve">   shelley    </w:t>
      </w:r>
      <w:r>
        <w:t xml:space="preserve">   black    </w:t>
      </w:r>
      <w:r>
        <w:t xml:space="preserve">   blood    </w:t>
      </w:r>
      <w:r>
        <w:t xml:space="preserve">   heart    </w:t>
      </w:r>
      <w:r>
        <w:t xml:space="preserve">   raven    </w:t>
      </w:r>
      <w:r>
        <w:t xml:space="preserve">   burton    </w:t>
      </w:r>
      <w:r>
        <w:t xml:space="preserve">   poe    </w:t>
      </w:r>
      <w:r>
        <w:t xml:space="preserve">   frankenstein    </w:t>
      </w:r>
      <w:r>
        <w:t xml:space="preserve">   goth    </w:t>
      </w:r>
      <w:r>
        <w:t xml:space="preserve">   dark    </w:t>
      </w:r>
      <w:r>
        <w:t xml:space="preserve">   mysterious    </w:t>
      </w:r>
      <w:r>
        <w:t xml:space="preserve">   gloomy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Literature</dc:title>
  <dcterms:created xsi:type="dcterms:W3CDTF">2021-10-11T08:11:34Z</dcterms:created>
  <dcterms:modified xsi:type="dcterms:W3CDTF">2021-10-11T08:11:34Z</dcterms:modified>
</cp:coreProperties>
</file>