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monarch from 1837-1901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respectable job for women during Victorian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Jekyll and Hyde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Outbreak during the Victorian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famous American gothic writer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Shelly gothic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widely publicized serial killer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of Jekyll and Hyde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setting of gothic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literature that incorporates eerie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author of Jekyll and Hyde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respectable job for women during Victorian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women were required to wear in the Victorian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Naturalist who challenged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Transylvania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2021-10-11T08:11:44Z</dcterms:created>
  <dcterms:modified xsi:type="dcterms:W3CDTF">2021-10-11T08:11:44Z</dcterms:modified>
</cp:coreProperties>
</file>