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Liturature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spikes through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usuall used in the gothic liturature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shown in the Red Room and the signalman? ........... overcomes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also known as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commonly used gothic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climbs out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can you create tension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in England did the gothic genre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this phrase from? 'it's alive!'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emotion usually floads though the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people are scared of me, i lurk in the corners and your bed, and people say i swallow everything. what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effect is always created on a reader in gothic liturature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character becomes hairy when the moon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flying animal fits with the gothic genre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Liturature</dc:title>
  <dcterms:created xsi:type="dcterms:W3CDTF">2021-10-11T08:10:57Z</dcterms:created>
  <dcterms:modified xsi:type="dcterms:W3CDTF">2021-10-11T08:10:57Z</dcterms:modified>
</cp:coreProperties>
</file>