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Gothic Romanticism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proper; appropriateness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that teaches a moral lesson and in which characters &amp; objects symbolize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Stories that combine elements from both Romanticism &amp;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interfere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person, place, idea, or object that really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stopping or an end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Wickedness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Gothic writers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Stating one thing, but meaning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Uncertainty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Romanticism</dc:title>
  <dcterms:created xsi:type="dcterms:W3CDTF">2021-10-11T08:10:50Z</dcterms:created>
  <dcterms:modified xsi:type="dcterms:W3CDTF">2021-10-11T08:10:50Z</dcterms:modified>
</cp:coreProperties>
</file>