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Presumption    </w:t>
      </w:r>
      <w:r>
        <w:t xml:space="preserve">   Chase    </w:t>
      </w:r>
      <w:r>
        <w:t xml:space="preserve">   Romance    </w:t>
      </w:r>
      <w:r>
        <w:t xml:space="preserve">   Revenge    </w:t>
      </w:r>
      <w:r>
        <w:t xml:space="preserve">   Protagonist    </w:t>
      </w:r>
      <w:r>
        <w:t xml:space="preserve">   Posession    </w:t>
      </w:r>
      <w:r>
        <w:t xml:space="preserve">   Grotesque    </w:t>
      </w:r>
      <w:r>
        <w:t xml:space="preserve">   Deamons    </w:t>
      </w:r>
      <w:r>
        <w:t xml:space="preserve">   Death    </w:t>
      </w:r>
      <w:r>
        <w:t xml:space="preserve">   Devil    </w:t>
      </w:r>
      <w:r>
        <w:t xml:space="preserve">   Dreams    </w:t>
      </w:r>
      <w:r>
        <w:t xml:space="preserve">   Fear    </w:t>
      </w:r>
      <w:r>
        <w:t xml:space="preserve">   Femme fatal    </w:t>
      </w:r>
      <w:r>
        <w:t xml:space="preserve">   Mist    </w:t>
      </w:r>
      <w:r>
        <w:t xml:space="preserve">   Mystery    </w:t>
      </w:r>
      <w:r>
        <w:t xml:space="preserve">   Oldfashioned    </w:t>
      </w:r>
      <w:r>
        <w:t xml:space="preserve">   Paranormal    </w:t>
      </w:r>
      <w:r>
        <w:t xml:space="preserve">   Patheticfallacy    </w:t>
      </w:r>
      <w:r>
        <w:t xml:space="preserve">   Phobia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Terms</dc:title>
  <dcterms:created xsi:type="dcterms:W3CDTF">2021-10-11T08:12:06Z</dcterms:created>
  <dcterms:modified xsi:type="dcterms:W3CDTF">2021-10-11T08:12:06Z</dcterms:modified>
</cp:coreProperties>
</file>