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terrifying    </w:t>
      </w:r>
      <w:r>
        <w:t xml:space="preserve">   chilling    </w:t>
      </w:r>
      <w:r>
        <w:t xml:space="preserve">   creepy    </w:t>
      </w:r>
      <w:r>
        <w:t xml:space="preserve">   spooky    </w:t>
      </w:r>
      <w:r>
        <w:t xml:space="preserve">   galvanism    </w:t>
      </w:r>
      <w:r>
        <w:t xml:space="preserve">   paranormal    </w:t>
      </w:r>
      <w:r>
        <w:t xml:space="preserve">   hounds    </w:t>
      </w:r>
      <w:r>
        <w:t xml:space="preserve">   luminous    </w:t>
      </w:r>
      <w:r>
        <w:t xml:space="preserve">   mansion    </w:t>
      </w:r>
      <w:r>
        <w:t xml:space="preserve">   atmosphere    </w:t>
      </w:r>
      <w:r>
        <w:t xml:space="preserve">   visions    </w:t>
      </w:r>
      <w:r>
        <w:t xml:space="preserve">   suspense    </w:t>
      </w:r>
      <w:r>
        <w:t xml:space="preserve">   distress    </w:t>
      </w:r>
      <w:r>
        <w:t xml:space="preserve">   gloom    </w:t>
      </w:r>
      <w:r>
        <w:t xml:space="preserve">   monster    </w:t>
      </w:r>
      <w:r>
        <w:t xml:space="preserve">   occult    </w:t>
      </w:r>
      <w:r>
        <w:t xml:space="preserve">   eerie    </w:t>
      </w:r>
      <w:r>
        <w:t xml:space="preserve">   supernatural    </w:t>
      </w:r>
      <w:r>
        <w:t xml:space="preserve">   mysterious    </w:t>
      </w:r>
      <w:r>
        <w:t xml:space="preserve">   castle    </w:t>
      </w:r>
      <w:r>
        <w:t xml:space="preserve">   frankenstein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Terms </dc:title>
  <dcterms:created xsi:type="dcterms:W3CDTF">2021-10-11T08:12:21Z</dcterms:created>
  <dcterms:modified xsi:type="dcterms:W3CDTF">2021-10-11T08:12:21Z</dcterms:modified>
</cp:coreProperties>
</file>