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Eerie    </w:t>
      </w:r>
      <w:r>
        <w:t xml:space="preserve">   Paranormal    </w:t>
      </w:r>
      <w:r>
        <w:t xml:space="preserve">   Castle    </w:t>
      </w:r>
      <w:r>
        <w:t xml:space="preserve">   Exorcism    </w:t>
      </w:r>
      <w:r>
        <w:t xml:space="preserve">   Superstition    </w:t>
      </w:r>
      <w:r>
        <w:t xml:space="preserve">   Devil    </w:t>
      </w:r>
      <w:r>
        <w:t xml:space="preserve">   Horror    </w:t>
      </w:r>
      <w:r>
        <w:t xml:space="preserve">   Terror    </w:t>
      </w:r>
      <w:r>
        <w:t xml:space="preserve">   Haunted    </w:t>
      </w:r>
      <w:r>
        <w:t xml:space="preserve">   Ghost    </w:t>
      </w:r>
      <w:r>
        <w:t xml:space="preserve">   Evil    </w:t>
      </w:r>
      <w:r>
        <w:t xml:space="preserve">   Supernatural    </w:t>
      </w:r>
      <w:r>
        <w:t xml:space="preserve">   Nightmares    </w:t>
      </w:r>
      <w:r>
        <w:t xml:space="preserve">   Cemetery    </w:t>
      </w:r>
      <w:r>
        <w:t xml:space="preserve">   Gothic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Terms</dc:title>
  <dcterms:created xsi:type="dcterms:W3CDTF">2021-10-11T08:12:28Z</dcterms:created>
  <dcterms:modified xsi:type="dcterms:W3CDTF">2021-10-11T08:12:28Z</dcterms:modified>
</cp:coreProperties>
</file>