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gothic    </w:t>
      </w:r>
      <w:r>
        <w:t xml:space="preserve">   moon    </w:t>
      </w:r>
      <w:r>
        <w:t xml:space="preserve">   night    </w:t>
      </w:r>
      <w:r>
        <w:t xml:space="preserve">   dark    </w:t>
      </w:r>
      <w:r>
        <w:t xml:space="preserve">   ominous    </w:t>
      </w:r>
      <w:r>
        <w:t xml:space="preserve">   atmosphere    </w:t>
      </w:r>
      <w:r>
        <w:t xml:space="preserve">   fear    </w:t>
      </w:r>
      <w:r>
        <w:t xml:space="preserve">   supernatural    </w:t>
      </w:r>
      <w:r>
        <w:t xml:space="preserve">   unusual    </w:t>
      </w:r>
      <w:r>
        <w:t xml:space="preserve">   shriek    </w:t>
      </w:r>
      <w:r>
        <w:t xml:space="preserve">   whisper    </w:t>
      </w:r>
      <w:r>
        <w:t xml:space="preserve">   shocking    </w:t>
      </w:r>
      <w:r>
        <w:t xml:space="preserve">   shadow    </w:t>
      </w:r>
      <w:r>
        <w:t xml:space="preserve">   ghost    </w:t>
      </w:r>
      <w:r>
        <w:t xml:space="preserve">   Byronic hero    </w:t>
      </w:r>
      <w:r>
        <w:t xml:space="preserve">   eerie    </w:t>
      </w:r>
      <w:r>
        <w:t xml:space="preserve">   castle    </w:t>
      </w:r>
      <w:r>
        <w:t xml:space="preserve">   vampire    </w:t>
      </w:r>
      <w:r>
        <w:t xml:space="preserve">   blood    </w:t>
      </w:r>
      <w:r>
        <w:t xml:space="preserve">   Frankenstein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Vocabulary </dc:title>
  <dcterms:created xsi:type="dcterms:W3CDTF">2021-10-11T08:11:51Z</dcterms:created>
  <dcterms:modified xsi:type="dcterms:W3CDTF">2021-10-11T08:11:51Z</dcterms:modified>
</cp:coreProperties>
</file>