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Creature    </w:t>
      </w:r>
      <w:r>
        <w:t xml:space="preserve">   Romance    </w:t>
      </w:r>
      <w:r>
        <w:t xml:space="preserve">   Increased Emphasis    </w:t>
      </w:r>
      <w:r>
        <w:t xml:space="preserve">   Weather    </w:t>
      </w:r>
      <w:r>
        <w:t xml:space="preserve">   Gloom    </w:t>
      </w:r>
      <w:r>
        <w:t xml:space="preserve">   Atmosphere    </w:t>
      </w:r>
      <w:r>
        <w:t xml:space="preserve">   Ruins    </w:t>
      </w:r>
      <w:r>
        <w:t xml:space="preserve">   Castle    </w:t>
      </w:r>
      <w:r>
        <w:t xml:space="preserve">   Eerie    </w:t>
      </w:r>
      <w:r>
        <w:t xml:space="preserve">   Paranormal    </w:t>
      </w:r>
      <w:r>
        <w:t xml:space="preserve">   Symbolism    </w:t>
      </w:r>
      <w:r>
        <w:t xml:space="preserve">   Techniques    </w:t>
      </w:r>
      <w:r>
        <w:t xml:space="preserve">   Distress    </w:t>
      </w:r>
      <w:r>
        <w:t xml:space="preserve">   Psychological    </w:t>
      </w:r>
      <w:r>
        <w:t xml:space="preserve">   Horror    </w:t>
      </w:r>
      <w:r>
        <w:t xml:space="preserve">   Literature    </w:t>
      </w:r>
      <w:r>
        <w:t xml:space="preserve">   The Past    </w:t>
      </w:r>
      <w:r>
        <w:t xml:space="preserve">   Supernatural    </w:t>
      </w:r>
      <w:r>
        <w:t xml:space="preserve">   Scary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Vocabulary Word Search</dc:title>
  <dcterms:created xsi:type="dcterms:W3CDTF">2021-10-11T08:12:26Z</dcterms:created>
  <dcterms:modified xsi:type="dcterms:W3CDTF">2021-10-11T08:12:26Z</dcterms:modified>
</cp:coreProperties>
</file>