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Bram Stoker    </w:t>
      </w:r>
      <w:r>
        <w:t xml:space="preserve">   Byronic Hero    </w:t>
      </w:r>
      <w:r>
        <w:t xml:space="preserve">   Corpses    </w:t>
      </w:r>
      <w:r>
        <w:t xml:space="preserve">   Darkness    </w:t>
      </w:r>
      <w:r>
        <w:t xml:space="preserve">   Dorian Grey    </w:t>
      </w:r>
      <w:r>
        <w:t xml:space="preserve">   Dracula    </w:t>
      </w:r>
      <w:r>
        <w:t xml:space="preserve">   Frankenstein    </w:t>
      </w:r>
      <w:r>
        <w:t xml:space="preserve">   Ghosts    </w:t>
      </w:r>
      <w:r>
        <w:t xml:space="preserve">   Ghoules    </w:t>
      </w:r>
      <w:r>
        <w:t xml:space="preserve">   Gothic    </w:t>
      </w:r>
      <w:r>
        <w:t xml:space="preserve">   Hearing    </w:t>
      </w:r>
      <w:r>
        <w:t xml:space="preserve">   Hideous    </w:t>
      </w:r>
      <w:r>
        <w:t xml:space="preserve">   Idiom    </w:t>
      </w:r>
      <w:r>
        <w:t xml:space="preserve">   Mary Shelly    </w:t>
      </w:r>
      <w:r>
        <w:t xml:space="preserve">   Metaphor    </w:t>
      </w:r>
      <w:r>
        <w:t xml:space="preserve">   Nighttime    </w:t>
      </w:r>
      <w:r>
        <w:t xml:space="preserve">   Onomatopoeia    </w:t>
      </w:r>
      <w:r>
        <w:t xml:space="preserve">   Senses    </w:t>
      </w:r>
      <w:r>
        <w:t xml:space="preserve">   Sight    </w:t>
      </w:r>
      <w:r>
        <w:t xml:space="preserve">   Smell    </w:t>
      </w:r>
      <w:r>
        <w:t xml:space="preserve">   Taste    </w:t>
      </w:r>
      <w:r>
        <w:t xml:space="preserve">   Touch    </w:t>
      </w:r>
      <w:r>
        <w:t xml:space="preserve">   Tyrant    </w:t>
      </w:r>
      <w:r>
        <w:t xml:space="preserve">   Villian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 Search</dc:title>
  <dcterms:created xsi:type="dcterms:W3CDTF">2021-10-11T08:12:10Z</dcterms:created>
  <dcterms:modified xsi:type="dcterms:W3CDTF">2021-10-11T08:12:10Z</dcterms:modified>
</cp:coreProperties>
</file>