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Wolf    </w:t>
      </w:r>
      <w:r>
        <w:t xml:space="preserve">   Coffins    </w:t>
      </w:r>
      <w:r>
        <w:t xml:space="preserve">   Petrified    </w:t>
      </w:r>
      <w:r>
        <w:t xml:space="preserve">   Literature    </w:t>
      </w:r>
      <w:r>
        <w:t xml:space="preserve">   Eerie    </w:t>
      </w:r>
      <w:r>
        <w:t xml:space="preserve">   Senses    </w:t>
      </w:r>
      <w:r>
        <w:t xml:space="preserve">   Forest    </w:t>
      </w:r>
      <w:r>
        <w:t xml:space="preserve">   Circus    </w:t>
      </w:r>
      <w:r>
        <w:t xml:space="preserve">   Inhuman    </w:t>
      </w:r>
      <w:r>
        <w:t xml:space="preserve">   Infer    </w:t>
      </w:r>
      <w:r>
        <w:t xml:space="preserve">   Frankenstein    </w:t>
      </w:r>
      <w:r>
        <w:t xml:space="preserve">   Graveyard    </w:t>
      </w:r>
      <w:r>
        <w:t xml:space="preserve">   Horror    </w:t>
      </w:r>
      <w:r>
        <w:t xml:space="preserve">   Dracula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2021-10-11T08:11:01Z</dcterms:created>
  <dcterms:modified xsi:type="dcterms:W3CDTF">2021-10-11T08:11:01Z</dcterms:modified>
</cp:coreProperties>
</file>